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both"/>
        <w:rPr/>
      </w:pPr>
      <w:r w:rsidDel="00000000" w:rsidR="00000000" w:rsidRPr="00000000">
        <w:rPr>
          <w:rtl w:val="0"/>
        </w:rPr>
        <w:t xml:space="preserve">Detailed Terms of Reference (ToRs)</w:t>
      </w:r>
    </w:p>
    <w:p w:rsidR="00000000" w:rsidDel="00000000" w:rsidP="00000000" w:rsidRDefault="00000000" w:rsidRPr="00000000" w14:paraId="00000002">
      <w:pPr>
        <w:pStyle w:val="Heading2"/>
        <w:jc w:val="both"/>
        <w:rPr/>
      </w:pPr>
      <w:r w:rsidDel="00000000" w:rsidR="00000000" w:rsidRPr="00000000">
        <w:rPr>
          <w:rtl w:val="0"/>
        </w:rPr>
        <w:t xml:space="preserve">Position: Environmental Expert 2</w:t>
      </w:r>
    </w:p>
    <w:p w:rsidR="00000000" w:rsidDel="00000000" w:rsidP="00000000" w:rsidRDefault="00000000" w:rsidRPr="00000000" w14:paraId="00000003">
      <w:pPr>
        <w:pStyle w:val="Heading2"/>
        <w:jc w:val="both"/>
        <w:rPr/>
      </w:pPr>
      <w:r w:rsidDel="00000000" w:rsidR="00000000" w:rsidRPr="00000000">
        <w:rPr>
          <w:rtl w:val="0"/>
        </w:rPr>
        <w:t xml:space="preserve">Introduction: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The Environmental Expert will support biodiversity protection, water management, and ecological sustainability initiatives under the project.</w:t>
      </w:r>
    </w:p>
    <w:p w:rsidR="00000000" w:rsidDel="00000000" w:rsidP="00000000" w:rsidRDefault="00000000" w:rsidRPr="00000000" w14:paraId="00000005">
      <w:pPr>
        <w:pStyle w:val="Heading2"/>
        <w:jc w:val="both"/>
        <w:rPr/>
      </w:pPr>
      <w:r w:rsidDel="00000000" w:rsidR="00000000" w:rsidRPr="00000000">
        <w:rPr>
          <w:rtl w:val="0"/>
        </w:rPr>
        <w:t xml:space="preserve">General Field and Scope: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Environmental advisory services with emphasis on water ecosystems, habitat preservation, and biodiversity.</w:t>
      </w:r>
    </w:p>
    <w:p w:rsidR="00000000" w:rsidDel="00000000" w:rsidP="00000000" w:rsidRDefault="00000000" w:rsidRPr="00000000" w14:paraId="00000007">
      <w:pPr>
        <w:pStyle w:val="Heading2"/>
        <w:jc w:val="both"/>
        <w:rPr/>
      </w:pPr>
      <w:r w:rsidDel="00000000" w:rsidR="00000000" w:rsidRPr="00000000">
        <w:rPr>
          <w:rtl w:val="0"/>
        </w:rPr>
        <w:t xml:space="preserve">Tasks and Responsibilities: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Conduct assessments on water quality and biodiversity.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Develop and recommend ecosystem protection strategies and action </w:t>
      </w:r>
      <w:r w:rsidDel="00000000" w:rsidR="00000000" w:rsidRPr="00000000">
        <w:rPr>
          <w:rtl w:val="0"/>
        </w:rPr>
        <w:t xml:space="preserve">plans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Support environmental monitoring systems and indicators.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Work with local partners to design and implement green infrastructure.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Evaluate the environmental footprint of project activities.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Contribute to awareness-raising campaigns on sustainability.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Coordinate data collection related to biodiversity and water use.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Advise on best practices for ecological conservation.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Participate in environmental education and outreach efforts.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Support development of restoration plans with ecological benefits.</w:t>
      </w:r>
    </w:p>
    <w:p w:rsidR="00000000" w:rsidDel="00000000" w:rsidP="00000000" w:rsidRDefault="00000000" w:rsidRPr="00000000" w14:paraId="00000012">
      <w:pPr>
        <w:pStyle w:val="Heading2"/>
        <w:jc w:val="both"/>
        <w:rPr/>
      </w:pPr>
      <w:r w:rsidDel="00000000" w:rsidR="00000000" w:rsidRPr="00000000">
        <w:rPr>
          <w:rtl w:val="0"/>
        </w:rPr>
        <w:t xml:space="preserve">Qualifications: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Degree in Environmental Science, Biology, Ecology, or related field.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Minimum 3 years of relevant experience.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Strong knowledge of Armenian ecosystems and biodiversity.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Experience in data collection and environmental fieldwork.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Ability to write clear and concise technical reports (in</w:t>
      </w:r>
      <w:r w:rsidDel="00000000" w:rsidR="00000000" w:rsidRPr="00000000">
        <w:rPr>
          <w:rtl w:val="0"/>
        </w:rPr>
        <w:t xml:space="preserve"> Armenian and English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18">
      <w:pPr>
        <w:pStyle w:val="Heading2"/>
        <w:jc w:val="both"/>
        <w:rPr/>
      </w:pPr>
      <w:r w:rsidDel="00000000" w:rsidR="00000000" w:rsidRPr="00000000">
        <w:rPr>
          <w:rtl w:val="0"/>
        </w:rPr>
        <w:t xml:space="preserve">About Employer: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  <w:t xml:space="preserve">The Foundation to Save Energy (ESF) was founded in 2003 and has since worked with a number of donors and NGOs to promote awareness on energy efficiency issues, particularly in the residential sector where utility bills are a burden for low-income households. The Foundation unites economists, engineers, environmentalists, finance, and banking experts seeking material efficiency, minimization of environmental footprint, and cost minimization with the overall aim of building a pathway to a green economy and sustainable energy futures. For more information about our expertise and projects please check our website: https://www.esfarmenia.org/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ZR9dcNlFWZrjp1VB2tRX1mKwoQ==">CgMxLjA4AHIhMU85WmFKY0hyWk95N2EtYndtRXRJeEdKenBHVkF5bkxo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